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49C9E" w14:textId="77777777" w:rsidR="00F64BDD" w:rsidRDefault="00F64BDD" w:rsidP="00F64BDD">
      <w:pPr>
        <w:pStyle w:val="Title"/>
        <w:spacing w:after="240"/>
        <w:contextualSpacing w:val="0"/>
        <w:rPr>
          <w:rFonts w:ascii="Arial" w:hAnsi="Arial" w:cs="Arial"/>
          <w:color w:val="0070C0"/>
          <w:sz w:val="40"/>
          <w:szCs w:val="40"/>
        </w:rPr>
      </w:pPr>
      <w:r>
        <w:rPr>
          <w:rFonts w:ascii="Arial" w:hAnsi="Arial" w:cs="Arial"/>
          <w:color w:val="0070C0"/>
          <w:sz w:val="40"/>
          <w:szCs w:val="40"/>
        </w:rPr>
        <w:t xml:space="preserve">Milieutechnische Installaties in de Praktijk (MIP) </w:t>
      </w:r>
    </w:p>
    <w:p w14:paraId="52E1A936" w14:textId="3F70EF92" w:rsidR="00FF0FBB" w:rsidRDefault="00FF0FBB" w:rsidP="008C1166">
      <w:pPr>
        <w:jc w:val="both"/>
        <w:rPr>
          <w:iCs/>
          <w:color w:val="0070C0"/>
          <w:sz w:val="32"/>
          <w:szCs w:val="32"/>
          <w:lang w:val="nl-BE"/>
        </w:rPr>
      </w:pPr>
    </w:p>
    <w:p w14:paraId="19A6E00B" w14:textId="23C8EBE8" w:rsidR="00F64BDD" w:rsidRPr="00F64BDD" w:rsidRDefault="00F64BDD" w:rsidP="00F64BDD">
      <w:pPr>
        <w:spacing w:after="240"/>
        <w:jc w:val="both"/>
        <w:rPr>
          <w:sz w:val="32"/>
          <w:szCs w:val="32"/>
          <w:lang w:val="nl-BE"/>
        </w:rPr>
      </w:pPr>
      <w:r>
        <w:rPr>
          <w:iCs/>
          <w:color w:val="0070C0"/>
          <w:sz w:val="32"/>
          <w:szCs w:val="32"/>
          <w:lang w:val="nl-BE"/>
        </w:rPr>
        <w:t>Uw beschrijving</w:t>
      </w:r>
      <w:r w:rsidR="000B79AB">
        <w:rPr>
          <w:iCs/>
          <w:color w:val="0070C0"/>
          <w:sz w:val="32"/>
          <w:szCs w:val="32"/>
          <w:lang w:val="nl-BE"/>
        </w:rPr>
        <w:t xml:space="preserve"> van een casestudy uit het werkveld</w:t>
      </w:r>
    </w:p>
    <w:p w14:paraId="0070719F" w14:textId="4806918C" w:rsidR="00F64BDD" w:rsidRPr="00F64BDD" w:rsidRDefault="00F64BDD" w:rsidP="00F64BDD">
      <w:pPr>
        <w:spacing w:after="120"/>
        <w:rPr>
          <w:bCs/>
          <w:color w:val="0070C0"/>
          <w:sz w:val="24"/>
          <w:szCs w:val="24"/>
          <w:lang w:val="nl-BE"/>
        </w:rPr>
      </w:pPr>
      <w:r w:rsidRPr="00F64BDD">
        <w:rPr>
          <w:bCs/>
          <w:color w:val="0070C0"/>
          <w:sz w:val="24"/>
          <w:szCs w:val="24"/>
          <w:lang w:val="nl-BE"/>
        </w:rPr>
        <w:t>Contact</w:t>
      </w:r>
      <w:r w:rsidR="00011888">
        <w:rPr>
          <w:bCs/>
          <w:color w:val="0070C0"/>
          <w:sz w:val="24"/>
          <w:szCs w:val="24"/>
          <w:lang w:val="nl-BE"/>
        </w:rPr>
        <w:t xml:space="preserve">en </w:t>
      </w:r>
    </w:p>
    <w:p w14:paraId="18076B66" w14:textId="77777777" w:rsidR="00011888" w:rsidRDefault="00011888" w:rsidP="003E33DE">
      <w:pPr>
        <w:pStyle w:val="paragraph"/>
        <w:spacing w:before="0" w:beforeAutospacing="0" w:after="0" w:afterAutospacing="0"/>
        <w:jc w:val="both"/>
        <w:textAlignment w:val="baseline"/>
      </w:pPr>
    </w:p>
    <w:p w14:paraId="04D98F08" w14:textId="4D8984FF" w:rsidR="00011888" w:rsidRDefault="00011888" w:rsidP="00011888">
      <w:pPr>
        <w:jc w:val="both"/>
        <w:rPr>
          <w:iCs/>
          <w:sz w:val="22"/>
          <w:lang w:val="nl-BE"/>
        </w:rPr>
      </w:pPr>
      <w:r>
        <w:rPr>
          <w:iCs/>
          <w:sz w:val="22"/>
          <w:lang w:val="nl-BE"/>
        </w:rPr>
        <w:t xml:space="preserve">Aan elke groepsopdracht wordt naast een </w:t>
      </w:r>
      <w:r w:rsidRPr="00131E30">
        <w:rPr>
          <w:b/>
          <w:iCs/>
          <w:sz w:val="22"/>
          <w:lang w:val="nl-BE"/>
        </w:rPr>
        <w:t>begeleider uit het werkveld</w:t>
      </w:r>
      <w:r>
        <w:rPr>
          <w:iCs/>
          <w:sz w:val="22"/>
          <w:lang w:val="nl-BE"/>
        </w:rPr>
        <w:t xml:space="preserve"> ook een </w:t>
      </w:r>
      <w:r w:rsidRPr="00131E30">
        <w:rPr>
          <w:b/>
          <w:iCs/>
          <w:sz w:val="22"/>
          <w:lang w:val="nl-BE"/>
        </w:rPr>
        <w:t xml:space="preserve">academische begeleider </w:t>
      </w:r>
      <w:r w:rsidR="00627A34" w:rsidRPr="00131E30">
        <w:rPr>
          <w:b/>
          <w:iCs/>
          <w:sz w:val="22"/>
          <w:lang w:val="nl-BE"/>
        </w:rPr>
        <w:t>(professor of postdoctoraal onderzoeker)</w:t>
      </w:r>
      <w:r w:rsidR="00627A34">
        <w:rPr>
          <w:iCs/>
          <w:sz w:val="22"/>
          <w:lang w:val="nl-BE"/>
        </w:rPr>
        <w:t xml:space="preserve"> </w:t>
      </w:r>
      <w:r>
        <w:rPr>
          <w:iCs/>
          <w:sz w:val="22"/>
          <w:lang w:val="nl-BE"/>
        </w:rPr>
        <w:t>gekoppeld</w:t>
      </w:r>
      <w:r w:rsidR="000718BA">
        <w:rPr>
          <w:iCs/>
          <w:sz w:val="22"/>
          <w:lang w:val="nl-BE"/>
        </w:rPr>
        <w:t>, met specifieke expertise in de discipline die u wenst uit te diepen</w:t>
      </w:r>
      <w:r>
        <w:rPr>
          <w:iCs/>
          <w:sz w:val="22"/>
          <w:lang w:val="nl-BE"/>
        </w:rPr>
        <w:t xml:space="preserve">. Mocht u al contacten hebben en/of een voorkeur hebben voor een bepaalde academische contactpersoon, dan kan u dit </w:t>
      </w:r>
      <w:r w:rsidR="000718BA">
        <w:rPr>
          <w:iCs/>
          <w:sz w:val="22"/>
          <w:lang w:val="nl-BE"/>
        </w:rPr>
        <w:t xml:space="preserve">zeker </w:t>
      </w:r>
      <w:r>
        <w:rPr>
          <w:iCs/>
          <w:sz w:val="22"/>
          <w:lang w:val="nl-BE"/>
        </w:rPr>
        <w:t>laten weten.</w:t>
      </w:r>
      <w:r w:rsidR="000718BA">
        <w:rPr>
          <w:iCs/>
          <w:sz w:val="22"/>
          <w:lang w:val="nl-BE"/>
        </w:rPr>
        <w:t xml:space="preserve"> U kan zelf met die persoon contact opnemen of wij doen dat voor u. </w:t>
      </w:r>
    </w:p>
    <w:p w14:paraId="06C29A76" w14:textId="77777777" w:rsidR="00011888" w:rsidRDefault="00011888" w:rsidP="0001188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Segoe UI"/>
          <w:sz w:val="22"/>
          <w:szCs w:val="22"/>
        </w:rPr>
      </w:pPr>
    </w:p>
    <w:p w14:paraId="5D23BEDE" w14:textId="6562862B" w:rsidR="00131E30" w:rsidRDefault="00131E30" w:rsidP="00131E30">
      <w:pPr>
        <w:pStyle w:val="paragraph"/>
        <w:spacing w:before="0" w:beforeAutospacing="0" w:after="0" w:afterAutospacing="0"/>
        <w:jc w:val="both"/>
        <w:textAlignment w:val="baseline"/>
      </w:pPr>
      <w:r w:rsidRPr="0024205D">
        <w:rPr>
          <w:b/>
        </w:rPr>
        <w:t>Begeleider uit het werkveld</w:t>
      </w:r>
      <w:r>
        <w:t xml:space="preserve"> (naam, affiliatie, email, telefoonnummer):</w:t>
      </w:r>
    </w:p>
    <w:p w14:paraId="0FC200E2" w14:textId="1302BBA4" w:rsidR="00131E30" w:rsidRDefault="00131E30" w:rsidP="00131E30">
      <w:pPr>
        <w:pStyle w:val="paragraph"/>
        <w:spacing w:before="0" w:beforeAutospacing="0" w:after="0" w:afterAutospacing="0"/>
        <w:jc w:val="both"/>
        <w:textAlignment w:val="baseline"/>
      </w:pPr>
    </w:p>
    <w:p w14:paraId="6AE54EDA" w14:textId="0B2A0B1E" w:rsidR="00131E30" w:rsidRDefault="00131E30" w:rsidP="00131E30">
      <w:pPr>
        <w:pStyle w:val="paragraph"/>
        <w:spacing w:before="0" w:beforeAutospacing="0" w:after="0" w:afterAutospacing="0"/>
        <w:jc w:val="both"/>
        <w:textAlignment w:val="baseline"/>
      </w:pPr>
      <w:r w:rsidRPr="0024205D">
        <w:rPr>
          <w:b/>
        </w:rPr>
        <w:t>Academische begeleider</w:t>
      </w:r>
      <w:r>
        <w:t xml:space="preserve"> (naam, affiliatie, email, telefoonnummer):</w:t>
      </w:r>
    </w:p>
    <w:p w14:paraId="573DF060" w14:textId="66F936B1" w:rsidR="00011888" w:rsidRDefault="00011888" w:rsidP="0001188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Segoe UI"/>
          <w:sz w:val="22"/>
          <w:szCs w:val="22"/>
        </w:rPr>
      </w:pPr>
    </w:p>
    <w:p w14:paraId="7439F6C2" w14:textId="77777777" w:rsidR="00A84360" w:rsidRDefault="00A84360" w:rsidP="0001188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Segoe UI"/>
          <w:sz w:val="22"/>
          <w:szCs w:val="22"/>
        </w:rPr>
      </w:pPr>
    </w:p>
    <w:p w14:paraId="6B74A2E0" w14:textId="496BF7FF" w:rsidR="005F76F8" w:rsidRPr="00F64BDD" w:rsidRDefault="005F76F8" w:rsidP="005F76F8">
      <w:pPr>
        <w:spacing w:after="120"/>
        <w:rPr>
          <w:bCs/>
          <w:color w:val="0070C0"/>
          <w:sz w:val="24"/>
          <w:szCs w:val="24"/>
          <w:lang w:val="nl-BE"/>
        </w:rPr>
      </w:pPr>
      <w:r>
        <w:rPr>
          <w:bCs/>
          <w:color w:val="0070C0"/>
          <w:sz w:val="24"/>
          <w:szCs w:val="24"/>
          <w:lang w:val="nl-BE"/>
        </w:rPr>
        <w:t>Informatie over de partner uit het werkveld (ma</w:t>
      </w:r>
      <w:r w:rsidR="00630355">
        <w:rPr>
          <w:bCs/>
          <w:color w:val="0070C0"/>
          <w:sz w:val="24"/>
          <w:szCs w:val="24"/>
          <w:lang w:val="nl-BE"/>
        </w:rPr>
        <w:t>x</w:t>
      </w:r>
      <w:r>
        <w:rPr>
          <w:bCs/>
          <w:color w:val="0070C0"/>
          <w:sz w:val="24"/>
          <w:szCs w:val="24"/>
          <w:lang w:val="nl-BE"/>
        </w:rPr>
        <w:t xml:space="preserve"> 0.5 blz)</w:t>
      </w:r>
    </w:p>
    <w:p w14:paraId="328788BE" w14:textId="216FDF29" w:rsidR="005F76F8" w:rsidRDefault="005F76F8" w:rsidP="005F76F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eop"/>
          <w:rFonts w:ascii="Calibri" w:hAnsi="Calibri" w:cs="Segoe UI"/>
          <w:sz w:val="22"/>
          <w:szCs w:val="22"/>
        </w:rPr>
        <w:t>(Hier kan u een beschrijving geven van uw bedrijf of organisatie, bv. met link naar website)</w:t>
      </w:r>
    </w:p>
    <w:p w14:paraId="1C8C3B88" w14:textId="77777777" w:rsidR="005F76F8" w:rsidRDefault="005F76F8" w:rsidP="005F76F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xxx</w:t>
      </w:r>
    </w:p>
    <w:p w14:paraId="08E96751" w14:textId="77777777" w:rsidR="005F76F8" w:rsidRDefault="005F76F8" w:rsidP="00011888">
      <w:pPr>
        <w:spacing w:after="120"/>
        <w:rPr>
          <w:bCs/>
          <w:color w:val="0070C0"/>
          <w:sz w:val="24"/>
          <w:szCs w:val="24"/>
          <w:lang w:val="nl-BE"/>
        </w:rPr>
      </w:pPr>
    </w:p>
    <w:p w14:paraId="4AD1092F" w14:textId="27948CC7" w:rsidR="00011888" w:rsidRPr="00F64BDD" w:rsidRDefault="00011888" w:rsidP="00011888">
      <w:pPr>
        <w:spacing w:after="120"/>
        <w:rPr>
          <w:bCs/>
          <w:color w:val="0070C0"/>
          <w:sz w:val="24"/>
          <w:szCs w:val="24"/>
          <w:lang w:val="nl-BE"/>
        </w:rPr>
      </w:pPr>
      <w:r>
        <w:rPr>
          <w:bCs/>
          <w:color w:val="0070C0"/>
          <w:sz w:val="24"/>
          <w:szCs w:val="24"/>
          <w:lang w:val="nl-BE"/>
        </w:rPr>
        <w:t>Projecto</w:t>
      </w:r>
      <w:r w:rsidR="000718BA">
        <w:rPr>
          <w:bCs/>
          <w:color w:val="0070C0"/>
          <w:sz w:val="24"/>
          <w:szCs w:val="24"/>
          <w:lang w:val="nl-BE"/>
        </w:rPr>
        <w:t>mschrijving (max. 1 blz)</w:t>
      </w:r>
    </w:p>
    <w:p w14:paraId="1AD399B2" w14:textId="77777777" w:rsidR="00627A34" w:rsidRDefault="00627A34" w:rsidP="00627A3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eop"/>
          <w:rFonts w:ascii="Calibri" w:hAnsi="Calibri" w:cs="Segoe UI"/>
          <w:sz w:val="22"/>
          <w:szCs w:val="22"/>
        </w:rPr>
        <w:t>(Hier kan u een beschrijving geven van het project dat u zou willen behandelen.)</w:t>
      </w:r>
    </w:p>
    <w:p w14:paraId="1B97DB63" w14:textId="77777777" w:rsidR="00803530" w:rsidRDefault="00803530" w:rsidP="00803530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="Arial" w:hAnsi="Arial" w:cs="Arial"/>
          <w:b/>
          <w:i/>
          <w:sz w:val="22"/>
          <w:szCs w:val="22"/>
        </w:rPr>
      </w:pPr>
    </w:p>
    <w:p w14:paraId="4BA59202" w14:textId="3FD80689" w:rsidR="00803530" w:rsidRPr="00627A34" w:rsidRDefault="00803530" w:rsidP="00803530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="Arial" w:hAnsi="Arial" w:cs="Arial"/>
          <w:b/>
          <w:i/>
          <w:sz w:val="22"/>
          <w:szCs w:val="22"/>
        </w:rPr>
      </w:pPr>
      <w:r>
        <w:rPr>
          <w:rStyle w:val="eop"/>
          <w:rFonts w:ascii="Arial" w:hAnsi="Arial" w:cs="Arial"/>
          <w:b/>
          <w:i/>
          <w:sz w:val="22"/>
          <w:szCs w:val="22"/>
        </w:rPr>
        <w:t xml:space="preserve">Titel </w:t>
      </w:r>
    </w:p>
    <w:p w14:paraId="29DF43F9" w14:textId="71DC3A12" w:rsidR="00803530" w:rsidRDefault="00803530" w:rsidP="0080353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 xml:space="preserve">(een sprekende, </w:t>
      </w:r>
      <w:r w:rsidR="00435A6E">
        <w:rPr>
          <w:rStyle w:val="eop"/>
          <w:rFonts w:ascii="Arial" w:hAnsi="Arial" w:cs="Arial"/>
          <w:sz w:val="22"/>
          <w:szCs w:val="22"/>
        </w:rPr>
        <w:t xml:space="preserve">voor studenten </w:t>
      </w:r>
      <w:r>
        <w:rPr>
          <w:rStyle w:val="eop"/>
          <w:rFonts w:ascii="Arial" w:hAnsi="Arial" w:cs="Arial"/>
          <w:sz w:val="22"/>
          <w:szCs w:val="22"/>
        </w:rPr>
        <w:t>aantrekkelijke titel van uw project)</w:t>
      </w:r>
    </w:p>
    <w:p w14:paraId="753F7AD9" w14:textId="77777777" w:rsidR="00803530" w:rsidRPr="00627A34" w:rsidRDefault="00803530" w:rsidP="0080353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404AD128" w14:textId="77777777" w:rsidR="00627A34" w:rsidRDefault="00627A34" w:rsidP="0001188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Segoe UI"/>
          <w:sz w:val="22"/>
          <w:szCs w:val="22"/>
        </w:rPr>
      </w:pPr>
    </w:p>
    <w:p w14:paraId="40B25A16" w14:textId="42BBF8F6" w:rsidR="00627A34" w:rsidRPr="00627A34" w:rsidRDefault="00627A34" w:rsidP="00627A34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="Arial" w:hAnsi="Arial" w:cs="Arial"/>
          <w:b/>
          <w:i/>
          <w:sz w:val="22"/>
          <w:szCs w:val="22"/>
        </w:rPr>
      </w:pPr>
      <w:r w:rsidRPr="00627A34">
        <w:rPr>
          <w:rStyle w:val="eop"/>
          <w:rFonts w:ascii="Arial" w:hAnsi="Arial" w:cs="Arial"/>
          <w:b/>
          <w:i/>
          <w:sz w:val="22"/>
          <w:szCs w:val="22"/>
        </w:rPr>
        <w:t>Context</w:t>
      </w:r>
    </w:p>
    <w:p w14:paraId="71CF7165" w14:textId="6597CBBD" w:rsidR="00627A34" w:rsidRDefault="00627A34" w:rsidP="0001188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xxx</w:t>
      </w:r>
    </w:p>
    <w:p w14:paraId="12B0AC73" w14:textId="77777777" w:rsidR="00627A34" w:rsidRPr="00627A34" w:rsidRDefault="00627A34" w:rsidP="0001188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76CBC5F0" w14:textId="520C4489" w:rsidR="00627A34" w:rsidRPr="00627A34" w:rsidRDefault="00627A34" w:rsidP="00627A34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="Arial" w:hAnsi="Arial" w:cs="Arial"/>
          <w:b/>
          <w:i/>
          <w:sz w:val="22"/>
          <w:szCs w:val="22"/>
        </w:rPr>
      </w:pPr>
      <w:r w:rsidRPr="00627A34">
        <w:rPr>
          <w:rStyle w:val="eop"/>
          <w:rFonts w:ascii="Arial" w:hAnsi="Arial" w:cs="Arial"/>
          <w:b/>
          <w:i/>
          <w:sz w:val="22"/>
          <w:szCs w:val="22"/>
        </w:rPr>
        <w:t>Opdracht – specifiek</w:t>
      </w:r>
      <w:r w:rsidR="0096302E">
        <w:rPr>
          <w:rStyle w:val="eop"/>
          <w:rFonts w:ascii="Arial" w:hAnsi="Arial" w:cs="Arial"/>
          <w:b/>
          <w:i/>
          <w:sz w:val="22"/>
          <w:szCs w:val="22"/>
        </w:rPr>
        <w:t>e</w:t>
      </w:r>
      <w:r w:rsidRPr="00627A34">
        <w:rPr>
          <w:rStyle w:val="eop"/>
          <w:rFonts w:ascii="Arial" w:hAnsi="Arial" w:cs="Arial"/>
          <w:b/>
          <w:i/>
          <w:sz w:val="22"/>
          <w:szCs w:val="22"/>
        </w:rPr>
        <w:t xml:space="preserve"> vragen en verwachtingen </w:t>
      </w:r>
    </w:p>
    <w:p w14:paraId="6D749F81" w14:textId="2D2E6A8D" w:rsidR="000718BA" w:rsidRDefault="000718BA" w:rsidP="000718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xxx</w:t>
      </w:r>
    </w:p>
    <w:p w14:paraId="68BA7C03" w14:textId="77777777" w:rsidR="003C1292" w:rsidRDefault="003C1292" w:rsidP="000718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70596CD4" w14:textId="7325EF0B" w:rsidR="000718BA" w:rsidRPr="00627A34" w:rsidRDefault="000718BA" w:rsidP="000718BA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="Arial" w:hAnsi="Arial" w:cs="Arial"/>
          <w:b/>
          <w:i/>
          <w:sz w:val="22"/>
          <w:szCs w:val="22"/>
        </w:rPr>
      </w:pPr>
      <w:r>
        <w:rPr>
          <w:rStyle w:val="eop"/>
          <w:rFonts w:ascii="Arial" w:hAnsi="Arial" w:cs="Arial"/>
          <w:b/>
          <w:i/>
          <w:sz w:val="22"/>
          <w:szCs w:val="22"/>
        </w:rPr>
        <w:t>Discipline waarin deze opdracht kadert</w:t>
      </w:r>
      <w:r w:rsidR="00A214D3">
        <w:rPr>
          <w:rStyle w:val="eop"/>
          <w:rFonts w:ascii="Arial" w:hAnsi="Arial" w:cs="Arial"/>
          <w:b/>
          <w:i/>
          <w:sz w:val="22"/>
          <w:szCs w:val="22"/>
        </w:rPr>
        <w:t xml:space="preserve"> (gelieve weg te laten wat niet van toepassing is)</w:t>
      </w:r>
    </w:p>
    <w:p w14:paraId="1CA11897" w14:textId="6D7DF2D1" w:rsidR="003E33DE" w:rsidRDefault="000718BA" w:rsidP="000B79AB">
      <w:pPr>
        <w:jc w:val="both"/>
        <w:rPr>
          <w:b/>
          <w:bCs/>
          <w:lang w:val="nl-BE"/>
        </w:rPr>
      </w:pPr>
      <w:r>
        <w:rPr>
          <w:iCs/>
          <w:sz w:val="22"/>
          <w:lang w:val="nl-BE"/>
        </w:rPr>
        <w:t>Mogelijke disciplines: ontwerpberekening, m</w:t>
      </w:r>
      <w:r w:rsidRPr="000718BA">
        <w:rPr>
          <w:iCs/>
          <w:sz w:val="22"/>
          <w:lang w:val="nl-BE"/>
        </w:rPr>
        <w:t>ateriaalkeuze</w:t>
      </w:r>
      <w:r>
        <w:rPr>
          <w:iCs/>
          <w:sz w:val="22"/>
          <w:lang w:val="nl-BE"/>
        </w:rPr>
        <w:t>, i</w:t>
      </w:r>
      <w:r w:rsidRPr="000718BA">
        <w:rPr>
          <w:iCs/>
          <w:sz w:val="22"/>
          <w:lang w:val="nl-BE"/>
        </w:rPr>
        <w:t>nstrumentatie en automatisering</w:t>
      </w:r>
      <w:r>
        <w:rPr>
          <w:iCs/>
          <w:sz w:val="22"/>
          <w:lang w:val="nl-BE"/>
        </w:rPr>
        <w:t xml:space="preserve">, (eco-/bio-)chemische analyse, duurzaamheid en maatschappelijke </w:t>
      </w:r>
      <w:r w:rsidRPr="000718BA">
        <w:rPr>
          <w:iCs/>
          <w:sz w:val="22"/>
          <w:lang w:val="nl-BE"/>
        </w:rPr>
        <w:t>relevantie</w:t>
      </w:r>
      <w:r>
        <w:rPr>
          <w:iCs/>
          <w:sz w:val="22"/>
          <w:lang w:val="nl-BE"/>
        </w:rPr>
        <w:t>, (m</w:t>
      </w:r>
      <w:r w:rsidRPr="000718BA">
        <w:rPr>
          <w:iCs/>
          <w:sz w:val="22"/>
          <w:lang w:val="nl-BE"/>
        </w:rPr>
        <w:t>ilieu)wetgeving</w:t>
      </w:r>
      <w:r>
        <w:rPr>
          <w:iCs/>
          <w:sz w:val="22"/>
          <w:lang w:val="nl-BE"/>
        </w:rPr>
        <w:t>, a</w:t>
      </w:r>
      <w:r w:rsidRPr="000718BA">
        <w:rPr>
          <w:iCs/>
          <w:sz w:val="22"/>
          <w:lang w:val="nl-BE"/>
        </w:rPr>
        <w:t>rbeid</w:t>
      </w:r>
      <w:r>
        <w:rPr>
          <w:iCs/>
          <w:sz w:val="22"/>
          <w:lang w:val="nl-BE"/>
        </w:rPr>
        <w:t>sveiligheid en procesveiligheid, e</w:t>
      </w:r>
      <w:r w:rsidRPr="000718BA">
        <w:rPr>
          <w:iCs/>
          <w:sz w:val="22"/>
          <w:lang w:val="nl-BE"/>
        </w:rPr>
        <w:t>conomische aspecten</w:t>
      </w:r>
      <w:r>
        <w:rPr>
          <w:iCs/>
          <w:sz w:val="22"/>
          <w:lang w:val="nl-BE"/>
        </w:rPr>
        <w:t>, managementaspecten.</w:t>
      </w:r>
    </w:p>
    <w:sectPr w:rsidR="003E33DE" w:rsidSect="009B21A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418" w:bottom="2268" w:left="1418" w:header="2325" w:footer="6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F0059" w14:textId="77777777" w:rsidR="00AC7565" w:rsidRDefault="00AC7565" w:rsidP="00F312C5">
      <w:pPr>
        <w:spacing w:line="240" w:lineRule="auto"/>
      </w:pPr>
      <w:r>
        <w:separator/>
      </w:r>
    </w:p>
  </w:endnote>
  <w:endnote w:type="continuationSeparator" w:id="0">
    <w:p w14:paraId="15C8439A" w14:textId="77777777" w:rsidR="00AC7565" w:rsidRDefault="00AC7565" w:rsidP="00F31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189EE" w14:textId="77777777" w:rsidR="008B2D9D" w:rsidRDefault="002D7EA7">
    <w:pPr>
      <w:pStyle w:val="Footer"/>
    </w:pPr>
    <w:r>
      <w:rPr>
        <w:noProof/>
        <w:lang w:val="nl-BE" w:eastAsia="zh-CN"/>
      </w:rPr>
      <w:drawing>
        <wp:anchor distT="0" distB="0" distL="114300" distR="114300" simplePos="0" relativeHeight="251689984" behindDoc="0" locked="0" layoutInCell="1" allowOverlap="1" wp14:anchorId="6EB59DDB" wp14:editId="4875D298">
          <wp:simplePos x="0" y="0"/>
          <wp:positionH relativeFrom="page">
            <wp:posOffset>381635</wp:posOffset>
          </wp:positionH>
          <wp:positionV relativeFrom="page">
            <wp:posOffset>9152255</wp:posOffset>
          </wp:positionV>
          <wp:extent cx="1908000" cy="1526400"/>
          <wp:effectExtent l="0" t="0" r="0" b="0"/>
          <wp:wrapNone/>
          <wp:docPr id="11" name="Logo UGent 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UGent_EN_RGB_300_kleur_station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15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2D9D" w:rsidRPr="008B2D9D">
      <w:rPr>
        <w:noProof/>
        <w:lang w:val="nl-BE"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1CEAC1" wp14:editId="4F66F0A3">
              <wp:simplePos x="0" y="0"/>
              <wp:positionH relativeFrom="page">
                <wp:posOffset>10795</wp:posOffset>
              </wp:positionH>
              <wp:positionV relativeFrom="page">
                <wp:posOffset>9097645</wp:posOffset>
              </wp:positionV>
              <wp:extent cx="7534275" cy="1228725"/>
              <wp:effectExtent l="0" t="0" r="28575" b="28575"/>
              <wp:wrapNone/>
              <wp:docPr id="8" name="Rechthoek 8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122872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39023A" id="Rechthoek 8" o:spid="_x0000_s1026" style="position:absolute;margin-left:.85pt;margin-top:716.35pt;width:593.25pt;height:96.75pt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" filled="f" strokecolor="red" strokeweight=".25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95B3A" w14:textId="2CC70E6F" w:rsidR="000B79AB" w:rsidRPr="00F64BDD" w:rsidRDefault="000B79AB" w:rsidP="000B79AB">
    <w:pPr>
      <w:spacing w:after="120"/>
      <w:jc w:val="right"/>
      <w:rPr>
        <w:bCs/>
        <w:color w:val="0070C0"/>
        <w:sz w:val="24"/>
        <w:szCs w:val="24"/>
        <w:lang w:val="nl-BE"/>
      </w:rPr>
    </w:pPr>
    <w:r w:rsidRPr="00F64BDD">
      <w:rPr>
        <w:bCs/>
        <w:color w:val="0070C0"/>
        <w:sz w:val="24"/>
        <w:szCs w:val="24"/>
        <w:lang w:val="nl-BE"/>
      </w:rPr>
      <w:t>Contact</w:t>
    </w:r>
  </w:p>
  <w:p w14:paraId="0B3B6669" w14:textId="3AE4880E" w:rsidR="000B79AB" w:rsidRDefault="000B79AB" w:rsidP="000B79AB">
    <w:pPr>
      <w:ind w:left="360"/>
      <w:jc w:val="right"/>
      <w:rPr>
        <w:lang w:val="nl-BE"/>
      </w:rPr>
    </w:pPr>
    <w:r w:rsidRPr="000B79AB">
      <w:rPr>
        <w:lang w:val="nl-BE"/>
      </w:rPr>
      <w:t>Prof. dr. ir. Eveline Volcke &amp; dr. ir. Inge De Bo</w:t>
    </w:r>
    <w:r>
      <w:rPr>
        <w:lang w:val="nl-BE"/>
      </w:rPr>
      <w:t>, lesgeversteam MIP</w:t>
    </w:r>
  </w:p>
  <w:p w14:paraId="636F799C" w14:textId="15278A5C" w:rsidR="000B79AB" w:rsidRPr="000653BF" w:rsidRDefault="000B79AB" w:rsidP="000B79AB">
    <w:pPr>
      <w:ind w:left="360"/>
      <w:jc w:val="right"/>
      <w:rPr>
        <w:lang w:val="nl-BE"/>
      </w:rPr>
    </w:pPr>
    <w:hyperlink r:id="rId1" w:history="1">
      <w:r w:rsidRPr="001A33BC">
        <w:rPr>
          <w:rStyle w:val="Hyperlink"/>
          <w:lang w:val="nl-BE"/>
        </w:rPr>
        <w:t>mip_bioirmilieu@ugent.be</w:t>
      </w:r>
    </w:hyperlink>
    <w:r w:rsidRPr="000B79AB">
      <w:rPr>
        <w:lang w:val="nl-BE"/>
      </w:rPr>
      <w:t xml:space="preserve"> </w:t>
    </w:r>
  </w:p>
  <w:p w14:paraId="7C433748" w14:textId="77777777" w:rsidR="00F312C5" w:rsidRDefault="00E10B05">
    <w:pPr>
      <w:pStyle w:val="Footer"/>
    </w:pPr>
    <w:r>
      <w:rPr>
        <w:noProof/>
        <w:lang w:val="nl-BE" w:eastAsia="zh-CN"/>
      </w:rPr>
      <w:drawing>
        <wp:anchor distT="0" distB="0" distL="114300" distR="114300" simplePos="0" relativeHeight="251678720" behindDoc="0" locked="0" layoutInCell="1" allowOverlap="1" wp14:anchorId="4F7C29FA" wp14:editId="69632AF1">
          <wp:simplePos x="0" y="0"/>
          <wp:positionH relativeFrom="page">
            <wp:posOffset>381635</wp:posOffset>
          </wp:positionH>
          <wp:positionV relativeFrom="page">
            <wp:posOffset>9152890</wp:posOffset>
          </wp:positionV>
          <wp:extent cx="1908000" cy="1526400"/>
          <wp:effectExtent l="0" t="0" r="0" b="0"/>
          <wp:wrapNone/>
          <wp:docPr id="5" name="Logo UGent 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UGent_EN_RGB_300_kleur_stationar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15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2C5">
      <w:rPr>
        <w:noProof/>
        <w:lang w:val="nl-BE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735890" wp14:editId="10194D34">
              <wp:simplePos x="0" y="0"/>
              <wp:positionH relativeFrom="page">
                <wp:posOffset>0</wp:posOffset>
              </wp:positionH>
              <wp:positionV relativeFrom="page">
                <wp:posOffset>9086850</wp:posOffset>
              </wp:positionV>
              <wp:extent cx="7534275" cy="1228725"/>
              <wp:effectExtent l="0" t="0" r="28575" b="28575"/>
              <wp:wrapNone/>
              <wp:docPr id="2" name="Rechthoek 2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122872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55BB3B" id="Rechthoek 2" o:spid="_x0000_s1026" style="position:absolute;margin-left:0;margin-top:715.5pt;width:593.25pt;height:96.75pt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" filled="f" strokecolor="red" strokeweight=".25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817A0" w14:textId="77777777" w:rsidR="00AC7565" w:rsidRDefault="00AC7565" w:rsidP="00F312C5">
      <w:pPr>
        <w:spacing w:line="240" w:lineRule="auto"/>
      </w:pPr>
      <w:r>
        <w:separator/>
      </w:r>
    </w:p>
  </w:footnote>
  <w:footnote w:type="continuationSeparator" w:id="0">
    <w:p w14:paraId="500F3EEA" w14:textId="77777777" w:rsidR="00AC7565" w:rsidRDefault="00AC7565" w:rsidP="00F31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9D01D" w14:textId="77777777" w:rsidR="00231A49" w:rsidRDefault="000C5AF7">
    <w:pPr>
      <w:pStyle w:val="Header"/>
    </w:pPr>
    <w:r>
      <w:rPr>
        <w:noProof/>
        <w:lang w:val="nl-BE" w:eastAsia="zh-CN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438783" wp14:editId="05B286E2">
              <wp:simplePos x="0" y="0"/>
              <wp:positionH relativeFrom="page">
                <wp:posOffset>3762376</wp:posOffset>
              </wp:positionH>
              <wp:positionV relativeFrom="page">
                <wp:posOffset>381000</wp:posOffset>
              </wp:positionV>
              <wp:extent cx="3257550" cy="636270"/>
              <wp:effectExtent l="0" t="0" r="0" b="11430"/>
              <wp:wrapNone/>
              <wp:docPr id="12" name="Tekstva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57550" cy="636270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B382E8" w14:textId="77777777" w:rsidR="002A73FC" w:rsidRDefault="002A73FC" w:rsidP="002A73FC">
                          <w:pPr>
                            <w:pStyle w:val="CompanynameL1"/>
                            <w:jc w:val="right"/>
                          </w:pPr>
                          <w:r>
                            <w:t xml:space="preserve">department of Green chemistry and Technology </w:t>
                          </w:r>
                        </w:p>
                        <w:p w14:paraId="21E0A817" w14:textId="77777777" w:rsidR="008C1166" w:rsidRDefault="008C1166" w:rsidP="008C1166">
                          <w:pPr>
                            <w:pStyle w:val="CompanynameL2"/>
                            <w:jc w:val="right"/>
                          </w:pPr>
                          <w:r>
                            <w:t xml:space="preserve">Bioco research group </w:t>
                          </w:r>
                        </w:p>
                        <w:p w14:paraId="3A5B5ED7" w14:textId="5691C86B" w:rsidR="007F58EC" w:rsidRPr="00654107" w:rsidRDefault="002A73FC" w:rsidP="002A73FC">
                          <w:pPr>
                            <w:pStyle w:val="CompanynameL2"/>
                            <w:jc w:val="right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438783" id="_x0000_t202" coordsize="21600,21600" o:spt="202" path="m,l,21600r21600,l21600,xe">
              <v:stroke joinstyle="miter"/>
              <v:path gradientshapeok="t" o:connecttype="rect"/>
            </v:shapetype>
            <v:shape id="Tekstvak 12" o:spid="_x0000_s1026" type="#_x0000_t202" style="position:absolute;margin-left:296.25pt;margin-top:30pt;width:256.5pt;height:50.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" filled="f" stroked="f" strokeweight=".25pt">
              <v:textbox inset="0,0,0,0">
                <w:txbxContent>
                  <w:p w14:paraId="35B382E8" w14:textId="77777777" w:rsidR="002A73FC" w:rsidRDefault="002A73FC" w:rsidP="002A73FC">
                    <w:pPr>
                      <w:pStyle w:val="CompanynameL1"/>
                      <w:jc w:val="right"/>
                    </w:pPr>
                    <w:r>
                      <w:t xml:space="preserve">department of Green chemistry and Technology </w:t>
                    </w:r>
                  </w:p>
                  <w:p w14:paraId="21E0A817" w14:textId="77777777" w:rsidR="008C1166" w:rsidRDefault="008C1166" w:rsidP="008C1166">
                    <w:pPr>
                      <w:pStyle w:val="CompanynameL2"/>
                      <w:jc w:val="right"/>
                    </w:pPr>
                    <w:r>
                      <w:t xml:space="preserve">Bioco research group </w:t>
                    </w:r>
                  </w:p>
                  <w:p w14:paraId="3A5B5ED7" w14:textId="5691C86B" w:rsidR="007F58EC" w:rsidRPr="00654107" w:rsidRDefault="002A73FC" w:rsidP="002A73FC">
                    <w:pPr>
                      <w:pStyle w:val="CompanynameL2"/>
                      <w:jc w:val="right"/>
                    </w:pP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7434">
      <w:rPr>
        <w:noProof/>
        <w:lang w:val="nl-BE" w:eastAsia="zh-CN"/>
      </w:rPr>
      <w:drawing>
        <wp:anchor distT="0" distB="0" distL="114300" distR="114300" simplePos="0" relativeHeight="251687936" behindDoc="0" locked="0" layoutInCell="1" allowOverlap="1" wp14:anchorId="2CED3ADC" wp14:editId="23F7CA96">
          <wp:simplePos x="0" y="0"/>
          <wp:positionH relativeFrom="page">
            <wp:posOffset>381635</wp:posOffset>
          </wp:positionH>
          <wp:positionV relativeFrom="page">
            <wp:posOffset>0</wp:posOffset>
          </wp:positionV>
          <wp:extent cx="3438000" cy="1144800"/>
          <wp:effectExtent l="0" t="0" r="0" b="0"/>
          <wp:wrapNone/>
          <wp:docPr id="9" name="Afbeelding 9" descr="C:\Users\rbodd\AppData\Local\Microsoft\Windows\INetCache\Content.Word\icoon_UGent_BW_EN_RGB_2400_kle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bodd\AppData\Local\Microsoft\Windows\INetCache\Content.Word\icoon_UGent_BW_EN_RGB_2400_kleu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000" cy="114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1203">
      <w:rPr>
        <w:noProof/>
        <w:lang w:val="nl-BE" w:eastAsia="zh-CN"/>
      </w:rPr>
      <w:drawing>
        <wp:anchor distT="0" distB="0" distL="114300" distR="114300" simplePos="0" relativeHeight="251681792" behindDoc="0" locked="0" layoutInCell="1" allowOverlap="1" wp14:anchorId="7423ACF6" wp14:editId="17AF5CB8">
          <wp:simplePos x="0" y="0"/>
          <wp:positionH relativeFrom="page">
            <wp:posOffset>381635</wp:posOffset>
          </wp:positionH>
          <wp:positionV relativeFrom="page">
            <wp:posOffset>0</wp:posOffset>
          </wp:positionV>
          <wp:extent cx="3434400" cy="1144800"/>
          <wp:effectExtent l="0" t="0" r="0" b="0"/>
          <wp:wrapNone/>
          <wp:docPr id="7" name="Logo BW EN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coon_UGent_BW_EN_RGB_300_kleur_stationar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44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1A49" w:rsidRPr="008B2D9D">
      <w:rPr>
        <w:noProof/>
        <w:lang w:val="nl-BE" w:eastAsia="zh-CN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D84C25B" wp14:editId="2920E9C9">
              <wp:simplePos x="0" y="0"/>
              <wp:positionH relativeFrom="page">
                <wp:posOffset>0</wp:posOffset>
              </wp:positionH>
              <wp:positionV relativeFrom="page">
                <wp:posOffset>1522730</wp:posOffset>
              </wp:positionV>
              <wp:extent cx="7560000" cy="763200"/>
              <wp:effectExtent l="0" t="0" r="22225" b="18415"/>
              <wp:wrapNone/>
              <wp:docPr id="10" name="Rechthoek 10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63200"/>
                      </a:xfrm>
                      <a:prstGeom prst="rect">
                        <a:avLst/>
                      </a:prstGeom>
                      <a:noFill/>
                      <a:ln w="3175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07334C" id="Rechthoek 10" o:spid="_x0000_s1026" style="position:absolute;margin-left:0;margin-top:119.9pt;width:595.3pt;height:60.1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" filled="f" strokecolor="red" strokeweight=".25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5305E" w14:textId="77777777" w:rsidR="00F312C5" w:rsidRDefault="009B21AD">
    <w:pPr>
      <w:pStyle w:val="Header"/>
    </w:pPr>
    <w:r>
      <w:rPr>
        <w:noProof/>
        <w:lang w:val="nl-BE" w:eastAsia="zh-CN"/>
      </w:rPr>
      <w:drawing>
        <wp:anchor distT="0" distB="0" distL="114300" distR="114300" simplePos="0" relativeHeight="251686912" behindDoc="0" locked="0" layoutInCell="1" allowOverlap="1" wp14:anchorId="3B2A873D" wp14:editId="699309D2">
          <wp:simplePos x="0" y="0"/>
          <wp:positionH relativeFrom="page">
            <wp:posOffset>381635</wp:posOffset>
          </wp:positionH>
          <wp:positionV relativeFrom="page">
            <wp:posOffset>447675</wp:posOffset>
          </wp:positionV>
          <wp:extent cx="3438525" cy="1143000"/>
          <wp:effectExtent l="0" t="0" r="0" b="0"/>
          <wp:wrapNone/>
          <wp:docPr id="13" name="Picture 1" descr="icoon_UGent_BW_EN_RGB_2400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oon_UGent_BW_EN_RGB_2400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BE"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ECB540" wp14:editId="3BF22AAC">
              <wp:simplePos x="0" y="0"/>
              <wp:positionH relativeFrom="page">
                <wp:posOffset>3914775</wp:posOffset>
              </wp:positionH>
              <wp:positionV relativeFrom="page">
                <wp:posOffset>800100</wp:posOffset>
              </wp:positionV>
              <wp:extent cx="3267075" cy="638175"/>
              <wp:effectExtent l="0" t="0" r="9525" b="9525"/>
              <wp:wrapNone/>
              <wp:docPr id="3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7075" cy="638175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612345" w14:textId="77777777" w:rsidR="00BB3F3C" w:rsidRDefault="00B175DB" w:rsidP="0049004E">
                          <w:pPr>
                            <w:pStyle w:val="CompanynameL1"/>
                            <w:jc w:val="right"/>
                          </w:pPr>
                          <w:bookmarkStart w:id="0" w:name="b_name_L1"/>
                          <w:r>
                            <w:t>department</w:t>
                          </w:r>
                          <w:r w:rsidR="00BB3F3C">
                            <w:t xml:space="preserve"> </w:t>
                          </w:r>
                          <w:r w:rsidR="008D2E30">
                            <w:t xml:space="preserve">of </w:t>
                          </w:r>
                          <w:r w:rsidR="009205CB">
                            <w:t>Green chemistry and Technology</w:t>
                          </w:r>
                          <w:r w:rsidR="00BB3F3C">
                            <w:t xml:space="preserve"> </w:t>
                          </w:r>
                        </w:p>
                        <w:p w14:paraId="6D92BE9E" w14:textId="76C0ABEE" w:rsidR="00FA051B" w:rsidRDefault="004E76FC" w:rsidP="0049004E">
                          <w:pPr>
                            <w:pStyle w:val="CompanynameL2"/>
                            <w:jc w:val="right"/>
                          </w:pPr>
                          <w:bookmarkStart w:id="1" w:name="b_name_L2"/>
                          <w:bookmarkEnd w:id="0"/>
                          <w:r>
                            <w:t xml:space="preserve">Bioco </w:t>
                          </w:r>
                          <w:r w:rsidR="0017789E">
                            <w:t>research group</w:t>
                          </w:r>
                          <w:r w:rsidR="00BB3F3C">
                            <w:t xml:space="preserve"> 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ECB540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style="position:absolute;margin-left:308.25pt;margin-top:63pt;width:257.2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" filled="f" stroked="f" strokeweight=".25pt">
              <v:textbox inset="0,0,0,0">
                <w:txbxContent>
                  <w:p w14:paraId="14612345" w14:textId="77777777" w:rsidR="00BB3F3C" w:rsidRDefault="00B175DB" w:rsidP="0049004E">
                    <w:pPr>
                      <w:pStyle w:val="CompanynameL1"/>
                      <w:jc w:val="right"/>
                    </w:pPr>
                    <w:bookmarkStart w:id="2" w:name="b_name_L1"/>
                    <w:r>
                      <w:t>department</w:t>
                    </w:r>
                    <w:r w:rsidR="00BB3F3C">
                      <w:t xml:space="preserve"> </w:t>
                    </w:r>
                    <w:r w:rsidR="008D2E30">
                      <w:t xml:space="preserve">of </w:t>
                    </w:r>
                    <w:r w:rsidR="009205CB">
                      <w:t>Green chemistry and Technology</w:t>
                    </w:r>
                    <w:r w:rsidR="00BB3F3C">
                      <w:t xml:space="preserve"> </w:t>
                    </w:r>
                  </w:p>
                  <w:p w14:paraId="6D92BE9E" w14:textId="76C0ABEE" w:rsidR="00FA051B" w:rsidRDefault="004E76FC" w:rsidP="0049004E">
                    <w:pPr>
                      <w:pStyle w:val="CompanynameL2"/>
                      <w:jc w:val="right"/>
                    </w:pPr>
                    <w:bookmarkStart w:id="3" w:name="b_name_L2"/>
                    <w:bookmarkEnd w:id="2"/>
                    <w:r>
                      <w:t xml:space="preserve">Bioco </w:t>
                    </w:r>
                    <w:r w:rsidR="0017789E">
                      <w:t>research group</w:t>
                    </w:r>
                    <w:r w:rsidR="00BB3F3C">
                      <w:t xml:space="preserve"> </w:t>
                    </w:r>
                    <w:bookmarkEnd w:id="3"/>
                  </w:p>
                </w:txbxContent>
              </v:textbox>
              <w10:wrap anchorx="page" anchory="page"/>
            </v:shape>
          </w:pict>
        </mc:Fallback>
      </mc:AlternateContent>
    </w:r>
    <w:r w:rsidR="00E10B05">
      <w:rPr>
        <w:noProof/>
        <w:lang w:val="nl-BE" w:eastAsia="zh-CN"/>
      </w:rPr>
      <w:drawing>
        <wp:anchor distT="0" distB="0" distL="114300" distR="114300" simplePos="0" relativeHeight="251679744" behindDoc="0" locked="0" layoutInCell="1" allowOverlap="1" wp14:anchorId="545BDAD4" wp14:editId="62E6E8C1">
          <wp:simplePos x="0" y="0"/>
          <wp:positionH relativeFrom="page">
            <wp:posOffset>381635</wp:posOffset>
          </wp:positionH>
          <wp:positionV relativeFrom="page">
            <wp:posOffset>0</wp:posOffset>
          </wp:positionV>
          <wp:extent cx="3434400" cy="1144800"/>
          <wp:effectExtent l="0" t="0" r="0" b="0"/>
          <wp:wrapNone/>
          <wp:docPr id="6" name="Logo BW EN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coon_UGent_BW_EN_RGB_300_kleur_stationar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44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8E4"/>
    <w:multiLevelType w:val="hybridMultilevel"/>
    <w:tmpl w:val="B3EACC18"/>
    <w:lvl w:ilvl="0" w:tplc="D58AC002">
      <w:numFmt w:val="bullet"/>
      <w:lvlText w:val=""/>
      <w:lvlJc w:val="left"/>
      <w:pPr>
        <w:ind w:left="720" w:hanging="360"/>
      </w:pPr>
      <w:rPr>
        <w:rFonts w:ascii="Symbol" w:eastAsia="DengXian" w:hAnsi="Symbol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82AFA"/>
    <w:multiLevelType w:val="hybridMultilevel"/>
    <w:tmpl w:val="F87A06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A2AFA"/>
    <w:multiLevelType w:val="multilevel"/>
    <w:tmpl w:val="DE06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C21948"/>
    <w:multiLevelType w:val="multilevel"/>
    <w:tmpl w:val="12D0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CF2E7D"/>
    <w:multiLevelType w:val="hybridMultilevel"/>
    <w:tmpl w:val="3E4092CE"/>
    <w:lvl w:ilvl="0" w:tplc="51D0F99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3007E6"/>
    <w:multiLevelType w:val="hybridMultilevel"/>
    <w:tmpl w:val="C23626EC"/>
    <w:lvl w:ilvl="0" w:tplc="EF701C52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E37AA6"/>
    <w:multiLevelType w:val="hybridMultilevel"/>
    <w:tmpl w:val="946C9262"/>
    <w:lvl w:ilvl="0" w:tplc="53680E3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23908"/>
    <w:multiLevelType w:val="hybridMultilevel"/>
    <w:tmpl w:val="7750C8EA"/>
    <w:lvl w:ilvl="0" w:tplc="C8CA79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13B72"/>
    <w:multiLevelType w:val="hybridMultilevel"/>
    <w:tmpl w:val="3A66C32C"/>
    <w:lvl w:ilvl="0" w:tplc="40DA34F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E51A3"/>
    <w:multiLevelType w:val="multilevel"/>
    <w:tmpl w:val="3E6C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86578B"/>
    <w:multiLevelType w:val="hybridMultilevel"/>
    <w:tmpl w:val="5A8AD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313B1"/>
    <w:multiLevelType w:val="hybridMultilevel"/>
    <w:tmpl w:val="8DB6EBA2"/>
    <w:lvl w:ilvl="0" w:tplc="08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AB1934"/>
    <w:multiLevelType w:val="hybridMultilevel"/>
    <w:tmpl w:val="6136DA8A"/>
    <w:lvl w:ilvl="0" w:tplc="E98A059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74746">
    <w:abstractNumId w:val="12"/>
  </w:num>
  <w:num w:numId="2" w16cid:durableId="1942715271">
    <w:abstractNumId w:val="10"/>
  </w:num>
  <w:num w:numId="3" w16cid:durableId="642544518">
    <w:abstractNumId w:val="6"/>
  </w:num>
  <w:num w:numId="4" w16cid:durableId="1998995842">
    <w:abstractNumId w:val="8"/>
  </w:num>
  <w:num w:numId="5" w16cid:durableId="1154301406">
    <w:abstractNumId w:val="4"/>
  </w:num>
  <w:num w:numId="6" w16cid:durableId="1318655636">
    <w:abstractNumId w:val="11"/>
  </w:num>
  <w:num w:numId="7" w16cid:durableId="148139195">
    <w:abstractNumId w:val="5"/>
  </w:num>
  <w:num w:numId="8" w16cid:durableId="1319730038">
    <w:abstractNumId w:val="1"/>
  </w:num>
  <w:num w:numId="9" w16cid:durableId="132871871">
    <w:abstractNumId w:val="2"/>
  </w:num>
  <w:num w:numId="10" w16cid:durableId="1451898646">
    <w:abstractNumId w:val="3"/>
  </w:num>
  <w:num w:numId="11" w16cid:durableId="583417224">
    <w:abstractNumId w:val="9"/>
  </w:num>
  <w:num w:numId="12" w16cid:durableId="308630184">
    <w:abstractNumId w:val="7"/>
  </w:num>
  <w:num w:numId="13" w16cid:durableId="82629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" w:val="13"/>
    <w:docVar w:name="Date" w:val="21-9-2016"/>
    <w:docVar w:name="Developer" w:val="Hans Gouman"/>
    <w:docVar w:name="History" w:val="B13 - facultary version_x000d__x000a_B12 - comma closing line_x000d__x000a_B11 - addressing 7.7 mm up_x000d__x000a_B10 - wider column sender data _x000d__x000a_B9 - comments UG_x000d__x000a_B7 - comments LB_x000d__x000a_B6 - company level 1 underlined_x000d__x000a_B5 - logo faculty RGB_x000d__x000a_B4 - logo RGB_x000d__x000a_B3 - page# 1st page moved to text box in header_x000d__x000a_B2 - copy NL version; language switch_x000d__x000a_"/>
    <w:docVar w:name="License" w:val="Developed by 12 Dozijn"/>
    <w:docVar w:name="Status" w:val="Draft"/>
    <w:docVar w:name="Version" w:val="1.2"/>
  </w:docVars>
  <w:rsids>
    <w:rsidRoot w:val="00522363"/>
    <w:rsid w:val="00011888"/>
    <w:rsid w:val="00054948"/>
    <w:rsid w:val="000554BC"/>
    <w:rsid w:val="000653BF"/>
    <w:rsid w:val="00065673"/>
    <w:rsid w:val="000718BA"/>
    <w:rsid w:val="00072C25"/>
    <w:rsid w:val="00077CA9"/>
    <w:rsid w:val="00082C99"/>
    <w:rsid w:val="000850AF"/>
    <w:rsid w:val="000863D8"/>
    <w:rsid w:val="00092241"/>
    <w:rsid w:val="000B79AB"/>
    <w:rsid w:val="000C5AF7"/>
    <w:rsid w:val="000C7D22"/>
    <w:rsid w:val="000E02BA"/>
    <w:rsid w:val="000E762D"/>
    <w:rsid w:val="00100104"/>
    <w:rsid w:val="0010690F"/>
    <w:rsid w:val="00121AB4"/>
    <w:rsid w:val="0012743E"/>
    <w:rsid w:val="00131E30"/>
    <w:rsid w:val="00134529"/>
    <w:rsid w:val="00137760"/>
    <w:rsid w:val="001427A7"/>
    <w:rsid w:val="00147964"/>
    <w:rsid w:val="0015604C"/>
    <w:rsid w:val="00162CE7"/>
    <w:rsid w:val="001652FB"/>
    <w:rsid w:val="001657AB"/>
    <w:rsid w:val="0017789E"/>
    <w:rsid w:val="001877DD"/>
    <w:rsid w:val="00190DE3"/>
    <w:rsid w:val="00191A51"/>
    <w:rsid w:val="001948E7"/>
    <w:rsid w:val="00197A5D"/>
    <w:rsid w:val="001C295D"/>
    <w:rsid w:val="001C597D"/>
    <w:rsid w:val="001D323E"/>
    <w:rsid w:val="001F1FB1"/>
    <w:rsid w:val="001F6DB9"/>
    <w:rsid w:val="001F7A32"/>
    <w:rsid w:val="002001B2"/>
    <w:rsid w:val="002165B3"/>
    <w:rsid w:val="00217AD5"/>
    <w:rsid w:val="00227116"/>
    <w:rsid w:val="00231A49"/>
    <w:rsid w:val="002331E2"/>
    <w:rsid w:val="0024205D"/>
    <w:rsid w:val="00253011"/>
    <w:rsid w:val="00285D85"/>
    <w:rsid w:val="00297E68"/>
    <w:rsid w:val="002A1E70"/>
    <w:rsid w:val="002A73FC"/>
    <w:rsid w:val="002B091A"/>
    <w:rsid w:val="002B13F3"/>
    <w:rsid w:val="002C31A5"/>
    <w:rsid w:val="002D7EA7"/>
    <w:rsid w:val="002E3AC8"/>
    <w:rsid w:val="002F065D"/>
    <w:rsid w:val="003049B5"/>
    <w:rsid w:val="003336F4"/>
    <w:rsid w:val="00351E5E"/>
    <w:rsid w:val="00357BC2"/>
    <w:rsid w:val="003B0DD0"/>
    <w:rsid w:val="003B1E10"/>
    <w:rsid w:val="003B406A"/>
    <w:rsid w:val="003C1292"/>
    <w:rsid w:val="003C1F48"/>
    <w:rsid w:val="003C3C92"/>
    <w:rsid w:val="003E0507"/>
    <w:rsid w:val="003E0B34"/>
    <w:rsid w:val="003E33DE"/>
    <w:rsid w:val="003F6803"/>
    <w:rsid w:val="00417412"/>
    <w:rsid w:val="004221C2"/>
    <w:rsid w:val="00427C9B"/>
    <w:rsid w:val="00434389"/>
    <w:rsid w:val="00435A6E"/>
    <w:rsid w:val="00437E84"/>
    <w:rsid w:val="00442A97"/>
    <w:rsid w:val="0047034B"/>
    <w:rsid w:val="0047114C"/>
    <w:rsid w:val="00487C0D"/>
    <w:rsid w:val="0049004E"/>
    <w:rsid w:val="004A4F48"/>
    <w:rsid w:val="004A7E18"/>
    <w:rsid w:val="004B3064"/>
    <w:rsid w:val="004D36F2"/>
    <w:rsid w:val="004D6FA8"/>
    <w:rsid w:val="004E76FC"/>
    <w:rsid w:val="00510039"/>
    <w:rsid w:val="00512050"/>
    <w:rsid w:val="005177A1"/>
    <w:rsid w:val="00522363"/>
    <w:rsid w:val="005314EE"/>
    <w:rsid w:val="005407B5"/>
    <w:rsid w:val="00542511"/>
    <w:rsid w:val="005A1F98"/>
    <w:rsid w:val="005A5760"/>
    <w:rsid w:val="005A7510"/>
    <w:rsid w:val="005B12EB"/>
    <w:rsid w:val="005B4563"/>
    <w:rsid w:val="005D7B89"/>
    <w:rsid w:val="005F46E1"/>
    <w:rsid w:val="005F76F8"/>
    <w:rsid w:val="006135BF"/>
    <w:rsid w:val="00627A34"/>
    <w:rsid w:val="00630355"/>
    <w:rsid w:val="006322F8"/>
    <w:rsid w:val="00653EC0"/>
    <w:rsid w:val="00654107"/>
    <w:rsid w:val="00657FAE"/>
    <w:rsid w:val="00664184"/>
    <w:rsid w:val="00674602"/>
    <w:rsid w:val="006A398B"/>
    <w:rsid w:val="006A4361"/>
    <w:rsid w:val="006C13E8"/>
    <w:rsid w:val="006C69B5"/>
    <w:rsid w:val="006D2B81"/>
    <w:rsid w:val="006D356D"/>
    <w:rsid w:val="006D3A8B"/>
    <w:rsid w:val="006D5A67"/>
    <w:rsid w:val="006E1FE3"/>
    <w:rsid w:val="006F0197"/>
    <w:rsid w:val="00713EB1"/>
    <w:rsid w:val="00727434"/>
    <w:rsid w:val="00737300"/>
    <w:rsid w:val="00760516"/>
    <w:rsid w:val="007646A6"/>
    <w:rsid w:val="007867A6"/>
    <w:rsid w:val="007973A4"/>
    <w:rsid w:val="007A101C"/>
    <w:rsid w:val="007A2794"/>
    <w:rsid w:val="007B015B"/>
    <w:rsid w:val="007B312A"/>
    <w:rsid w:val="007B600A"/>
    <w:rsid w:val="007B6AFE"/>
    <w:rsid w:val="007C321F"/>
    <w:rsid w:val="007D6060"/>
    <w:rsid w:val="007F06C5"/>
    <w:rsid w:val="007F58EC"/>
    <w:rsid w:val="007F5BF7"/>
    <w:rsid w:val="007F7985"/>
    <w:rsid w:val="00801413"/>
    <w:rsid w:val="00803530"/>
    <w:rsid w:val="00810E7B"/>
    <w:rsid w:val="00825EA1"/>
    <w:rsid w:val="00827690"/>
    <w:rsid w:val="00830F35"/>
    <w:rsid w:val="00833AF3"/>
    <w:rsid w:val="00843303"/>
    <w:rsid w:val="00844412"/>
    <w:rsid w:val="00846160"/>
    <w:rsid w:val="00852D52"/>
    <w:rsid w:val="00852F8A"/>
    <w:rsid w:val="008549BC"/>
    <w:rsid w:val="00857F5A"/>
    <w:rsid w:val="00860AB2"/>
    <w:rsid w:val="00864628"/>
    <w:rsid w:val="00870090"/>
    <w:rsid w:val="00873727"/>
    <w:rsid w:val="0089127F"/>
    <w:rsid w:val="00893D63"/>
    <w:rsid w:val="008A149F"/>
    <w:rsid w:val="008A5C3D"/>
    <w:rsid w:val="008B2D9D"/>
    <w:rsid w:val="008C1166"/>
    <w:rsid w:val="008D2E30"/>
    <w:rsid w:val="008E3A7E"/>
    <w:rsid w:val="008E5532"/>
    <w:rsid w:val="008F0CDB"/>
    <w:rsid w:val="008F1086"/>
    <w:rsid w:val="008F37B5"/>
    <w:rsid w:val="008F38B5"/>
    <w:rsid w:val="008F53F8"/>
    <w:rsid w:val="00912681"/>
    <w:rsid w:val="0091485D"/>
    <w:rsid w:val="009205CB"/>
    <w:rsid w:val="00923469"/>
    <w:rsid w:val="00925636"/>
    <w:rsid w:val="00954317"/>
    <w:rsid w:val="0096302E"/>
    <w:rsid w:val="00965243"/>
    <w:rsid w:val="00971E40"/>
    <w:rsid w:val="00976C3A"/>
    <w:rsid w:val="00981A5D"/>
    <w:rsid w:val="00992DDC"/>
    <w:rsid w:val="00996F57"/>
    <w:rsid w:val="009B21AD"/>
    <w:rsid w:val="009C07BE"/>
    <w:rsid w:val="009C30C3"/>
    <w:rsid w:val="00A12207"/>
    <w:rsid w:val="00A13F8D"/>
    <w:rsid w:val="00A214D3"/>
    <w:rsid w:val="00A22A1A"/>
    <w:rsid w:val="00A25CA9"/>
    <w:rsid w:val="00A31A97"/>
    <w:rsid w:val="00A4289D"/>
    <w:rsid w:val="00A43762"/>
    <w:rsid w:val="00A44D3C"/>
    <w:rsid w:val="00A71642"/>
    <w:rsid w:val="00A74D0A"/>
    <w:rsid w:val="00A84360"/>
    <w:rsid w:val="00A9067B"/>
    <w:rsid w:val="00A93B7E"/>
    <w:rsid w:val="00AA0F30"/>
    <w:rsid w:val="00AC26E4"/>
    <w:rsid w:val="00AC7565"/>
    <w:rsid w:val="00AD1A01"/>
    <w:rsid w:val="00AE0877"/>
    <w:rsid w:val="00AE11D7"/>
    <w:rsid w:val="00AF0C4A"/>
    <w:rsid w:val="00AF2415"/>
    <w:rsid w:val="00AF3009"/>
    <w:rsid w:val="00B041B9"/>
    <w:rsid w:val="00B10549"/>
    <w:rsid w:val="00B122D2"/>
    <w:rsid w:val="00B17265"/>
    <w:rsid w:val="00B175DB"/>
    <w:rsid w:val="00B30849"/>
    <w:rsid w:val="00B348D1"/>
    <w:rsid w:val="00B3595E"/>
    <w:rsid w:val="00B4495D"/>
    <w:rsid w:val="00B6327D"/>
    <w:rsid w:val="00B66144"/>
    <w:rsid w:val="00B94EE7"/>
    <w:rsid w:val="00BA241F"/>
    <w:rsid w:val="00BA54C0"/>
    <w:rsid w:val="00BB3F3C"/>
    <w:rsid w:val="00BB456A"/>
    <w:rsid w:val="00BB7C4E"/>
    <w:rsid w:val="00BC4AD0"/>
    <w:rsid w:val="00BC7E46"/>
    <w:rsid w:val="00BD15BC"/>
    <w:rsid w:val="00BD6C3E"/>
    <w:rsid w:val="00BF7147"/>
    <w:rsid w:val="00C076A3"/>
    <w:rsid w:val="00C36170"/>
    <w:rsid w:val="00C500D2"/>
    <w:rsid w:val="00C503B5"/>
    <w:rsid w:val="00C662DE"/>
    <w:rsid w:val="00C81875"/>
    <w:rsid w:val="00C86ABC"/>
    <w:rsid w:val="00CA783E"/>
    <w:rsid w:val="00CB2664"/>
    <w:rsid w:val="00CD13E8"/>
    <w:rsid w:val="00CF0031"/>
    <w:rsid w:val="00D00E48"/>
    <w:rsid w:val="00D031F5"/>
    <w:rsid w:val="00D05732"/>
    <w:rsid w:val="00D10779"/>
    <w:rsid w:val="00D14375"/>
    <w:rsid w:val="00D20364"/>
    <w:rsid w:val="00D420D2"/>
    <w:rsid w:val="00D43566"/>
    <w:rsid w:val="00D52140"/>
    <w:rsid w:val="00D55252"/>
    <w:rsid w:val="00D63AD1"/>
    <w:rsid w:val="00D63EC4"/>
    <w:rsid w:val="00D808A6"/>
    <w:rsid w:val="00D82646"/>
    <w:rsid w:val="00D9635E"/>
    <w:rsid w:val="00DA291E"/>
    <w:rsid w:val="00DA7803"/>
    <w:rsid w:val="00DB33E8"/>
    <w:rsid w:val="00DC5FB3"/>
    <w:rsid w:val="00DD2121"/>
    <w:rsid w:val="00DD232F"/>
    <w:rsid w:val="00E10B05"/>
    <w:rsid w:val="00E12766"/>
    <w:rsid w:val="00E17990"/>
    <w:rsid w:val="00E35065"/>
    <w:rsid w:val="00E41203"/>
    <w:rsid w:val="00E4240C"/>
    <w:rsid w:val="00E4318F"/>
    <w:rsid w:val="00E4342B"/>
    <w:rsid w:val="00E5740F"/>
    <w:rsid w:val="00E640A4"/>
    <w:rsid w:val="00E65836"/>
    <w:rsid w:val="00E65C61"/>
    <w:rsid w:val="00E870FC"/>
    <w:rsid w:val="00E94ED4"/>
    <w:rsid w:val="00ED7C5E"/>
    <w:rsid w:val="00EE75E0"/>
    <w:rsid w:val="00EF4409"/>
    <w:rsid w:val="00F1573F"/>
    <w:rsid w:val="00F1580D"/>
    <w:rsid w:val="00F312C5"/>
    <w:rsid w:val="00F31377"/>
    <w:rsid w:val="00F33883"/>
    <w:rsid w:val="00F449DD"/>
    <w:rsid w:val="00F50E15"/>
    <w:rsid w:val="00F64BDD"/>
    <w:rsid w:val="00F82269"/>
    <w:rsid w:val="00F834AD"/>
    <w:rsid w:val="00F84588"/>
    <w:rsid w:val="00F91A96"/>
    <w:rsid w:val="00FA051B"/>
    <w:rsid w:val="00FA34B8"/>
    <w:rsid w:val="00FC2C0D"/>
    <w:rsid w:val="00FC4240"/>
    <w:rsid w:val="00FC5467"/>
    <w:rsid w:val="00FD2E23"/>
    <w:rsid w:val="00FD2F31"/>
    <w:rsid w:val="00FF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BA8D8AE"/>
  <w15:docId w15:val="{6AE70B64-3AB2-400B-9378-44F876C9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C25"/>
    <w:pPr>
      <w:spacing w:after="0" w:line="260" w:lineRule="atLeast"/>
    </w:pPr>
    <w:rPr>
      <w:rFonts w:ascii="Arial" w:hAnsi="Arial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L2">
    <w:name w:val="_Company name L2"/>
    <w:basedOn w:val="Normal"/>
    <w:uiPriority w:val="20"/>
    <w:rsid w:val="00FA051B"/>
    <w:pPr>
      <w:spacing w:line="240" w:lineRule="exact"/>
    </w:pPr>
    <w:rPr>
      <w:caps/>
      <w:color w:val="1E64C8"/>
      <w:sz w:val="18"/>
    </w:rPr>
  </w:style>
  <w:style w:type="paragraph" w:styleId="Header">
    <w:name w:val="header"/>
    <w:basedOn w:val="Normal"/>
    <w:link w:val="HeaderChar"/>
    <w:uiPriority w:val="99"/>
    <w:unhideWhenUsed/>
    <w:rsid w:val="00F312C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2C5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312C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2C5"/>
    <w:rPr>
      <w:rFonts w:ascii="Arial" w:hAnsi="Arial"/>
      <w:sz w:val="20"/>
    </w:rPr>
  </w:style>
  <w:style w:type="paragraph" w:customStyle="1" w:styleId="CompanynameL1">
    <w:name w:val="_Company name L1"/>
    <w:basedOn w:val="CompanynameL2"/>
    <w:uiPriority w:val="20"/>
    <w:rsid w:val="007D6060"/>
    <w:rPr>
      <w:b/>
      <w:u w:val="single"/>
    </w:rPr>
  </w:style>
  <w:style w:type="table" w:styleId="TableGrid">
    <w:name w:val="Table Grid"/>
    <w:basedOn w:val="TableNormal"/>
    <w:uiPriority w:val="39"/>
    <w:rsid w:val="00E64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heading">
    <w:name w:val="_Reference heading"/>
    <w:basedOn w:val="Normal"/>
    <w:next w:val="Normal"/>
    <w:uiPriority w:val="22"/>
    <w:rsid w:val="001C597D"/>
    <w:pPr>
      <w:framePr w:hSpace="142" w:wrap="around" w:vAnchor="page" w:hAnchor="text" w:y="1804"/>
      <w:suppressOverlap/>
    </w:pPr>
    <w:rPr>
      <w:caps/>
      <w:color w:val="1E64C8"/>
      <w:sz w:val="16"/>
    </w:rPr>
  </w:style>
  <w:style w:type="character" w:styleId="PlaceholderText">
    <w:name w:val="Placeholder Text"/>
    <w:basedOn w:val="DefaultParagraphFont"/>
    <w:uiPriority w:val="99"/>
    <w:semiHidden/>
    <w:rsid w:val="005A5760"/>
    <w:rPr>
      <w:color w:val="808080"/>
    </w:rPr>
  </w:style>
  <w:style w:type="paragraph" w:customStyle="1" w:styleId="Subject">
    <w:name w:val="_Subject"/>
    <w:basedOn w:val="Normal"/>
    <w:next w:val="Normal"/>
    <w:uiPriority w:val="19"/>
    <w:qFormat/>
    <w:rsid w:val="004D6FA8"/>
    <w:pPr>
      <w:spacing w:after="520" w:line="260" w:lineRule="exact"/>
    </w:pPr>
    <w:rPr>
      <w:b/>
    </w:rPr>
  </w:style>
  <w:style w:type="paragraph" w:customStyle="1" w:styleId="Addressing">
    <w:name w:val="_Addressing"/>
    <w:basedOn w:val="Normal"/>
    <w:uiPriority w:val="21"/>
    <w:qFormat/>
    <w:rsid w:val="00A12207"/>
    <w:pPr>
      <w:framePr w:hSpace="142" w:wrap="around" w:vAnchor="page" w:hAnchor="text" w:y="1804"/>
      <w:tabs>
        <w:tab w:val="left" w:pos="284"/>
      </w:tabs>
      <w:spacing w:line="260" w:lineRule="exact"/>
      <w:suppressOverlap/>
    </w:pPr>
    <w:rPr>
      <w:sz w:val="18"/>
    </w:rPr>
  </w:style>
  <w:style w:type="paragraph" w:customStyle="1" w:styleId="Hiddentext">
    <w:name w:val="_Hidden text"/>
    <w:basedOn w:val="Normal"/>
    <w:next w:val="Normal"/>
    <w:uiPriority w:val="29"/>
    <w:rsid w:val="00A12207"/>
    <w:pPr>
      <w:framePr w:hSpace="142" w:wrap="around" w:vAnchor="page" w:hAnchor="text" w:y="1804"/>
      <w:suppressOverlap/>
    </w:pPr>
    <w:rPr>
      <w:color w:val="FFFFFF" w:themeColor="background1"/>
    </w:rPr>
  </w:style>
  <w:style w:type="paragraph" w:styleId="NoSpacing">
    <w:name w:val="No Spacing"/>
    <w:link w:val="NoSpacingChar"/>
    <w:uiPriority w:val="1"/>
    <w:qFormat/>
    <w:rsid w:val="008D2E30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D2E30"/>
    <w:rPr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549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40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06A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A78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83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83E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8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83E"/>
    <w:rPr>
      <w:rFonts w:ascii="Arial" w:hAnsi="Arial"/>
      <w:b/>
      <w:bCs/>
      <w:sz w:val="20"/>
      <w:szCs w:val="20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C31A5"/>
    <w:rPr>
      <w:rFonts w:ascii="Arial" w:hAnsi="Arial"/>
      <w:sz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2C31A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</w:rPr>
  </w:style>
  <w:style w:type="character" w:customStyle="1" w:styleId="TitleChar">
    <w:name w:val="Title Char"/>
    <w:basedOn w:val="DefaultParagraphFont"/>
    <w:link w:val="Title"/>
    <w:uiPriority w:val="10"/>
    <w:rsid w:val="002C31A5"/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1A5"/>
    <w:pPr>
      <w:numPr>
        <w:ilvl w:val="1"/>
      </w:numPr>
      <w:spacing w:before="100" w:after="160" w:line="276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lang w:val="nl-BE"/>
    </w:rPr>
  </w:style>
  <w:style w:type="character" w:customStyle="1" w:styleId="SubtitleChar">
    <w:name w:val="Subtitle Char"/>
    <w:basedOn w:val="DefaultParagraphFont"/>
    <w:link w:val="Subtitle"/>
    <w:uiPriority w:val="11"/>
    <w:rsid w:val="002C31A5"/>
    <w:rPr>
      <w:rFonts w:eastAsiaTheme="minorEastAsia"/>
      <w:color w:val="5A5A5A" w:themeColor="text1" w:themeTint="A5"/>
      <w:spacing w:val="15"/>
      <w:lang w:val="nl-BE"/>
    </w:rPr>
  </w:style>
  <w:style w:type="character" w:styleId="Hyperlink">
    <w:name w:val="Hyperlink"/>
    <w:basedOn w:val="DefaultParagraphFont"/>
    <w:uiPriority w:val="99"/>
    <w:unhideWhenUsed/>
    <w:rsid w:val="003E33DE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3E33D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E3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BE" w:eastAsia="nl-BE"/>
    </w:rPr>
  </w:style>
  <w:style w:type="character" w:customStyle="1" w:styleId="normaltextrun">
    <w:name w:val="normaltextrun"/>
    <w:basedOn w:val="DefaultParagraphFont"/>
    <w:rsid w:val="003E33DE"/>
  </w:style>
  <w:style w:type="character" w:customStyle="1" w:styleId="eop">
    <w:name w:val="eop"/>
    <w:basedOn w:val="DefaultParagraphFont"/>
    <w:rsid w:val="003E33DE"/>
  </w:style>
  <w:style w:type="character" w:customStyle="1" w:styleId="spellingerror">
    <w:name w:val="spellingerror"/>
    <w:basedOn w:val="DefaultParagraphFont"/>
    <w:rsid w:val="003E33DE"/>
  </w:style>
  <w:style w:type="character" w:styleId="UnresolvedMention">
    <w:name w:val="Unresolved Mention"/>
    <w:basedOn w:val="DefaultParagraphFont"/>
    <w:uiPriority w:val="99"/>
    <w:semiHidden/>
    <w:unhideWhenUsed/>
    <w:rsid w:val="00F834A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B4563"/>
    <w:pPr>
      <w:spacing w:after="0" w:line="240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7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3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mip_bioirmilieu@ugent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8D556207D5A41B083CF2E0F733289" ma:contentTypeVersion="14" ma:contentTypeDescription="Create a new document." ma:contentTypeScope="" ma:versionID="8dce7d7b220b88cb0dc49320651d1a2f">
  <xsd:schema xmlns:xsd="http://www.w3.org/2001/XMLSchema" xmlns:xs="http://www.w3.org/2001/XMLSchema" xmlns:p="http://schemas.microsoft.com/office/2006/metadata/properties" xmlns:ns2="7cfe4265-fd8a-442f-a8a0-f45ea8ab101f" xmlns:ns3="f1c88da1-8d4c-4190-ac7f-b67e012e714f" targetNamespace="http://schemas.microsoft.com/office/2006/metadata/properties" ma:root="true" ma:fieldsID="0bbbc207858635d213e162c8ab8e26ea" ns2:_="" ns3:_="">
    <xsd:import namespace="7cfe4265-fd8a-442f-a8a0-f45ea8ab101f"/>
    <xsd:import namespace="f1c88da1-8d4c-4190-ac7f-b67e012e7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e4265-fd8a-442f-a8a0-f45ea8ab1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c20e29d-4d9b-411e-9260-307e9281c9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88da1-8d4c-4190-ac7f-b67e012e71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f4c928-f34e-407d-9ed2-ca611e83c6ce}" ma:internalName="TaxCatchAll" ma:showField="CatchAllData" ma:web="f1c88da1-8d4c-4190-ac7f-b67e012e7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88da1-8d4c-4190-ac7f-b67e012e714f" xsi:nil="true"/>
    <lcf76f155ced4ddcb4097134ff3c332f xmlns="7cfe4265-fd8a-442f-a8a0-f45ea8ab101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E6AFD0-C05C-44A4-8098-7DBD356767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B58301-0BD3-48A6-97D4-750A047AB0F8}"/>
</file>

<file path=customXml/itemProps3.xml><?xml version="1.0" encoding="utf-8"?>
<ds:datastoreItem xmlns:ds="http://schemas.openxmlformats.org/officeDocument/2006/customXml" ds:itemID="{B4BEFC05-5E35-4676-B9C0-0BBC99F5C1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A03A92-22BA-4AB1-8AB4-8D13E504BB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Letter</vt:lpstr>
      <vt:lpstr>Letter</vt:lpstr>
    </vt:vector>
  </TitlesOfParts>
  <Company>Universiteit Gent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Lut De Wit</dc:creator>
  <cp:lastModifiedBy>Inge De Bo</cp:lastModifiedBy>
  <cp:revision>2</cp:revision>
  <cp:lastPrinted>2025-06-04T13:56:00Z</cp:lastPrinted>
  <dcterms:created xsi:type="dcterms:W3CDTF">2026-05-31T09:15:00Z</dcterms:created>
  <dcterms:modified xsi:type="dcterms:W3CDTF">2026-05-31T09:15:00Z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0x010100E028D556207D5A41B083CF2E0F733289</vt:lpwstr>
  </property>
  <property fmtid="{D5CDD505-2E9C-101B-9397-08002B2CF9AE}" pid="3" name="GrammarlyDocumentId">
    <vt:lpwstr>c753b09a-fe85-41b5-a95d-ca8664211004</vt:lpwstr>
  </property>
</Properties>
</file>